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钦定四库全书子部  琴谱合壁  卷17-18  满汉对照</w:t>
      </w:r>
    </w:p>
    <w:p>
      <w:r>
        <w:rPr>
          <w:rFonts w:ascii="宋体" w:hAnsi="宋体" w:eastAsia="宋体"/>
          <w:sz w:val="24"/>
        </w:rPr>
        <w:t>（明）杨抡撰；（清）和素译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钦定四库全书子部  琴谱合壁  卷17-18  满汉对照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（明）杨抡撰；（清）和素译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本书出售、求购地址：https://www.jiaokey.com/book/detail/13456808.html</w:t>
      </w:r>
    </w:p>
    <w:p>
      <w:r>
        <w:t>更多相关图书推荐：https://www.jiaokey.com</w:t>
      </w:r>
    </w:p>
    <w:p>
      <w:r>
        <w:t>（明）杨抡撰；（清）和素译 其他作品：https://www.jiaokey.com/tag/（明）杨抡撰；（清）和素译.html</w:t>
      </w:r>
    </w:p>
    <w:p>
      <w:r>
        <w:t>北京：中国书店 出版图书：https://www.jiaokey.com/tag/北京：中国书店.html</w:t>
      </w:r>
    </w:p>
    <w:p>
      <w:r>
        <w:t>关键词搜索：https://www.jiaokey.com/tag/钦定四库全书子部  琴谱合壁  卷17-18  满汉对照.html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