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电工元器件选用与检测图解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电工元器件选用与检测图解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本书出售、求购地址：https://www.jiaokey.com/book/detail/13456805.html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关键词搜索：https://www.jiaokey.com/tag/电工元器件选用与检测图解.html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