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基于控制网格的几何形体变形研究及实践</w:t>
      </w:r>
    </w:p>
    <w:p>
      <w:r>
        <w:rPr>
          <w:rFonts w:ascii="宋体" w:hAnsi="宋体" w:eastAsia="宋体"/>
          <w:sz w:val="24"/>
        </w:rPr>
        <w:t>邓正杰，石春，何书前著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基于控制网格的几何形体变形研究及实践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邓正杰，石春，何书前著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本书出售、求购地址：https://www.jiaokey.com/book/detail/13456804.html</w:t>
      </w:r>
    </w:p>
    <w:p>
      <w:r>
        <w:t>更多相关图书推荐：https://www.jiaokey.com</w:t>
      </w:r>
    </w:p>
    <w:p>
      <w:r>
        <w:t>邓正杰，石春，何书前著 其他作品：https://www.jiaokey.com/tag/邓正杰，石春，何书前著.html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关键词搜索：https://www.jiaokey.com/tag/基于控制网格的几何形体变形研究及实践.html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