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书名：触摸屏游戏设计</w:t>
      </w:r>
    </w:p>
    <w:p>
      <w:r>
        <w:t>作者：（美）罗杰斯著</w:t>
      </w:r>
    </w:p>
    <w:p>
      <w:r>
        <w:t>出版社：北京：人民邮电出版社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触摸屏游戏设计 评论地址：https://www.jiaokey.com/book/detail/13456803.html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