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SONY NEX-5R NEX-3N.NEX-F3相机100%  手册没讲清楚的事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SONY NEX-5R NEX-3N.NEX-F3相机100%  手册没讲清楚的事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本书出售、求购地址：https://www.jiaokey.com/book/detail/13456801.html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关键词搜索：https://www.jiaokey.com/tag/SONY NEX-5R NEX-3N.NEX-F3相机100%  手册没讲清楚的事.html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