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书名：数码人像摄影技巧大全</w:t>
      </w:r>
    </w:p>
    <w:p>
      <w:r>
        <w:t>作者：贾富，郭新梅，贾秋艳编著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数码人像摄影技巧大全 评论地址：https://www.jiaokey.com/book/detail/13456785.html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