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书名：微纳米氧化物基多级结构材料的制备与气敏性能研究</w:t>
      </w:r>
    </w:p>
    <w:p>
      <w:r>
        <w:t>作者：程晓丽著</w:t>
      </w:r>
    </w:p>
    <w:p>
      <w:r>
        <w:t>出版社：哈尔滨:黑龙江大学出版社,2013.12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微纳米氧化物基多级结构材料的制备与气敏性能研究 评论地址：https://www.jiaokey.com/book/detail/13456784.html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