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车辆结构有限元分析</w:t>
      </w:r>
    </w:p>
    <w:p>
      <w:r>
        <w:rPr>
          <w:rFonts w:ascii="宋体" w:hAnsi="宋体" w:eastAsia="宋体"/>
          <w:sz w:val="24"/>
        </w:rPr>
        <w:t>柴山，刚宪约，焦学健等著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车辆结构有限元分析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柴山，刚宪约，焦学健等著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本书出售、求购地址：https://www.jiaokey.com/book/detail/13456782.html</w:t>
      </w:r>
    </w:p>
    <w:p>
      <w:r>
        <w:t>更多相关图书推荐：https://www.jiaokey.com</w:t>
      </w:r>
    </w:p>
    <w:p>
      <w:r>
        <w:t>柴山，刚宪约，焦学健等著 其他作品：https://www.jiaokey.com/tag/柴山，刚宪约，焦学健等著.html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关键词搜索：https://www.jiaokey.com/tag/车辆结构有限元分析.html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