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NX-OS与Cisco Nexus交换技术  下一代数据中心架构 原书第2版</w:t>
      </w:r>
    </w:p>
    <w:p>
      <w:r>
        <w:rPr>
          <w:rFonts w:ascii="宋体" w:hAnsi="宋体" w:eastAsia="宋体"/>
          <w:sz w:val="24"/>
        </w:rPr>
        <w:t>（美）富勒，（美）简森，（美）迈克珀森著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NX-OS与Cisco Nexus交换技术  下一代数据中心架构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（美）富勒，（美）简森，（美）迈克珀森著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本书出售、求购地址：https://www.jiaokey.com/book/detail/13456780.html</w:t>
      </w:r>
    </w:p>
    <w:p>
      <w:r>
        <w:t>更多相关图书推荐：https://www.jiaokey.com</w:t>
      </w:r>
    </w:p>
    <w:p>
      <w:r>
        <w:t>（美）富勒，（美）简森，（美）迈克珀森著 其他作品：https://www.jiaokey.com/tag/（美）富勒，（美）简森，（美）迈克珀森著.html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关键词搜索：https://www.jiaokey.com/tag/NX-OS与Cisco Nexus交换技术  下一代数据中心架构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