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 CORTEX  MO  LPC1115  开发实战：芯片级与UC/OS  II系统级</w:t>
      </w:r>
    </w:p>
    <w:p>
      <w:r>
        <w:rPr>
          <w:rFonts w:ascii="宋体" w:hAnsi="宋体" w:eastAsia="宋体"/>
          <w:sz w:val="24"/>
        </w:rPr>
        <w:t>张勇，吴文华，贾晓天编著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 CORTEX  MO  LPC1115  开发实战：芯片级与UC/OS  II系统级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张勇，吴文华，贾晓天编著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本书出售、求购地址：https://www.jiaokey.com/book/detail/13456773.html</w:t>
      </w:r>
    </w:p>
    <w:p>
      <w:r>
        <w:t>更多相关图书推荐：https://www.jiaokey.com</w:t>
      </w:r>
    </w:p>
    <w:p>
      <w:r>
        <w:t>张勇，吴文华，贾晓天编著 其他作品：https://www.jiaokey.com/tag/张勇，吴文华，贾晓天编著.html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 CORTEX  MO  LPC1115  开发实战：芯片级与UC/OS  II系统级.html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