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临床医师基本操作规范</w:t>
      </w:r>
    </w:p>
    <w:p>
      <w:r>
        <w:rPr>
          <w:rFonts w:ascii="宋体" w:hAnsi="宋体" w:eastAsia="宋体"/>
          <w:sz w:val="24"/>
        </w:rPr>
        <w:t>席光庆，曹颂尧主编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临床医师基本操作规范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席光庆，曹颂尧主编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本书出售、求购地址：https://www.jiaokey.com/book/detail/13456763.html</w:t>
      </w:r>
    </w:p>
    <w:p>
      <w:r>
        <w:t>更多相关图书推荐：https://www.jiaokey.com</w:t>
      </w:r>
    </w:p>
    <w:p>
      <w:r>
        <w:t>席光庆，曹颂尧主编 其他作品：https://www.jiaokey.com/tag/席光庆，曹颂尧主编.html</w:t>
      </w:r>
    </w:p>
    <w:p>
      <w:r>
        <w:t>衡阳医学院第一附属医院 出版图书：https://www.jiaokey.com/tag/衡阳医学院第一附属医院.html</w:t>
      </w:r>
    </w:p>
    <w:p>
      <w:r>
        <w:t>关键词搜索：https://www.jiaokey.com/tag/临床医师基本操作规范.html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