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汽车变速器理论基础、选择、设计与应用</w:t>
      </w:r>
    </w:p>
    <w:p>
      <w:r>
        <w:rPr>
          <w:rFonts w:ascii="宋体" w:hAnsi="宋体" w:eastAsia="宋体"/>
          <w:sz w:val="24"/>
        </w:rPr>
        <w:t>（德）瑙海姆，（德）伯尔彻，（德）诺瓦克著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汽车变速器理论基础、选择、设计与应用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（德）瑙海姆，（德）伯尔彻，（德）诺瓦克著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本书出售、求购地址：https://www.jiaokey.com/book/detail/13456755.html</w:t>
      </w:r>
    </w:p>
    <w:p>
      <w:r>
        <w:t>更多相关图书推荐：https://www.jiaokey.com</w:t>
      </w:r>
    </w:p>
    <w:p>
      <w:r>
        <w:t>（德）瑙海姆，（德）伯尔彻，（德）诺瓦克著 其他作品：https://www.jiaokey.com/tag/（德）瑙海姆，（德）伯尔彻，（德）诺瓦克著.html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关键词搜索：https://www.jiaokey.com/tag/汽车变速器理论基础、选择、设计与应用.html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