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博客藏经阁丛书  深入理解Altera FPGA应用设计</w:t>
      </w:r>
    </w:p>
    <w:p>
      <w:r>
        <w:rPr>
          <w:rFonts w:ascii="宋体" w:hAnsi="宋体" w:eastAsia="宋体"/>
          <w:sz w:val="24"/>
        </w:rPr>
        <w:t>王敏志，至芯科技著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博客藏经阁丛书  深入理解Altera FPGA应用设计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王敏志，至芯科技著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本书出售、求购地址：https://www.jiaokey.com/book/detail/13456744.html</w:t>
      </w:r>
    </w:p>
    <w:p>
      <w:r>
        <w:t>更多相关图书推荐：https://www.jiaokey.com</w:t>
      </w:r>
    </w:p>
    <w:p>
      <w:r>
        <w:t>王敏志，至芯科技著 其他作品：https://www.jiaokey.com/tag/王敏志，至芯科技著.html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关键词搜索：https://www.jiaokey.com/tag/博客藏经阁丛书  深入理解Altera FPGA应用设计.html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