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岩土工程国家重点学科专著系列  特殊路基工程</w:t>
      </w:r>
    </w:p>
    <w:p>
      <w:r>
        <w:rPr>
          <w:rFonts w:ascii="宋体" w:hAnsi="宋体" w:eastAsia="宋体"/>
          <w:sz w:val="24"/>
        </w:rPr>
        <w:t>孔纲强等编著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岩土工程国家重点学科专著系列  特殊路基工程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孔纲强等编著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本书出售、求购地址：https://www.jiaokey.com/book/detail/13456725.html</w:t>
      </w:r>
    </w:p>
    <w:p>
      <w:r>
        <w:t>更多相关图书推荐：https://www.jiaokey.com</w:t>
      </w:r>
    </w:p>
    <w:p>
      <w:r>
        <w:t>孔纲强等编著 其他作品：https://www.jiaokey.com/tag/孔纲强等编著.html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关键词搜索：https://www.jiaokey.com/tag/岩土工程国家重点学科专著系列  特殊路基工程.html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