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中华故事宝库  权谋故事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中华故事宝库  权谋故事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本书出售、求购地址：https://www.jiaokey.com/book/detail/13456679.html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关键词搜索：https://www.jiaokey.com/tag/中华故事宝库  权谋故事.html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