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“我爱社会主义祖国”征文选绿叶之歌</w:t>
      </w:r>
    </w:p>
    <w:p>
      <w:r>
        <w:rPr>
          <w:rFonts w:ascii="宋体" w:hAnsi="宋体" w:eastAsia="宋体"/>
          <w:sz w:val="24"/>
        </w:rPr>
        <w:t>湖南日报编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“我爱社会主义祖国”征文选绿叶之歌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湖南日报编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本书出售、求购地址：https://www.jiaokey.com/book/detail/13456660.html</w:t>
      </w:r>
    </w:p>
    <w:p>
      <w:r>
        <w:t>更多相关图书推荐：https://www.jiaokey.com</w:t>
      </w:r>
    </w:p>
    <w:p>
      <w:r>
        <w:t>湖南日报编 其他作品：https://www.jiaokey.com/tag/湖南日报编.html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关键词搜索：https://www.jiaokey.com/tag/“我爱社会主义祖国”征文选绿叶之歌.html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