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机工版老蒋英语精品系列之三  2015  MBA、MPA、MPAcc等专业学位考研英语  2  阅读基本功长难句老蒋笔记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机工版老蒋英语精品系列之三  2015  MBA、MPA、MPAcc等专业学位考研英语  2  阅读基本功长难句老蒋笔记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本书出售、求购地址：https://www.jiaokey.com/book/detail/13456621.html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关键词搜索：https://www.jiaokey.com/tag/机工版老蒋英语精品系列之三  2015  MBA、MPA、MPAcc等专业学位考研英语  2  阅读基本功长难句老蒋笔记.html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