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文化符号学：大小传统新视野</w:t>
      </w:r>
    </w:p>
    <w:p>
      <w:r>
        <w:rPr>
          <w:rFonts w:ascii="宋体" w:hAnsi="宋体" w:eastAsia="宋体"/>
          <w:sz w:val="24"/>
        </w:rPr>
        <w:t>叶舒宪，章米力，柳倩月编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文化符号学：大小传统新视野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叶舒宪，章米力，柳倩月编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本书出售、求购地址：https://www.jiaokey.com/book/detail/13456596.html</w:t>
      </w:r>
    </w:p>
    <w:p>
      <w:r>
        <w:t>更多相关图书推荐：https://www.jiaokey.com</w:t>
      </w:r>
    </w:p>
    <w:p>
      <w:r>
        <w:t>叶舒宪，章米力，柳倩月编 其他作品：https://www.jiaokey.com/tag/叶舒宪，章米力，柳倩月编.html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关键词搜索：https://www.jiaokey.com/tag/文化符号学：大小传统新视野.html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