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搭建式GIS开发</w:t>
      </w:r>
    </w:p>
    <w:p>
      <w:r>
        <w:rPr>
          <w:rFonts w:ascii="宋体" w:hAnsi="宋体" w:eastAsia="宋体"/>
          <w:sz w:val="24"/>
        </w:rPr>
        <w:t>吴信才主编；谢忠，周顺平，徐世武副主编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搭建式GIS开发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吴信才主编；谢忠，周顺平，徐世武副主编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本书出售、求购地址：https://www.jiaokey.com/book/detail/13456593.html</w:t>
      </w:r>
    </w:p>
    <w:p>
      <w:r>
        <w:t>更多相关图书推荐：https://www.jiaokey.com</w:t>
      </w:r>
    </w:p>
    <w:p>
      <w:r>
        <w:t>吴信才主编；谢忠，周顺平，徐世武副主编 其他作品：https://www.jiaokey.com/tag/吴信才主编；谢忠，周顺平，徐世武副主编.html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关键词搜索：https://www.jiaokey.com/tag/搭建式GIS开发.html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