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模曲线导引  第2版=INTRODUCTION  TO  MODULAR  CURVES</w:t>
      </w:r>
    </w:p>
    <w:p>
      <w:r>
        <w:rPr>
          <w:rFonts w:ascii="宋体" w:hAnsi="宋体" w:eastAsia="宋体"/>
          <w:sz w:val="24"/>
        </w:rPr>
        <w:t>黎景辉，赵春来著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模曲线导引  第2版=INTRODUCTION  TO  MODULAR  CURVES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黎景辉，赵春来著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本书出售、求购地址：https://www.jiaokey.com/book/detail/13456584.html</w:t>
      </w:r>
    </w:p>
    <w:p>
      <w:r>
        <w:t>更多相关图书推荐：https://www.jiaokey.com</w:t>
      </w:r>
    </w:p>
    <w:p>
      <w:r>
        <w:t>黎景辉，赵春来著 其他作品：https://www.jiaokey.com/tag/黎景辉，赵春来著.html</w:t>
      </w:r>
    </w:p>
    <w:p>
      <w:r>
        <w:t>北京大学出版社 出版图书：https://www.jiaokey.com/tag/北京大学出版社.html</w:t>
      </w:r>
    </w:p>
    <w:p>
      <w:r>
        <w:t>关键词搜索：https://www.jiaokey.com/tag/模曲线导引  第2版=INTRODUCTION  TO  MODULAR  CURVES.html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