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亚历山大帅战争回忆录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本书出售、求购地址：https://www.jiaokey.com/book/detail/13456581.html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关键词搜索：https://www.jiaokey.com/tag/亚历山大帅战争回忆录.html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