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21天突破新托福词汇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21天突破新托福词汇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本书出售、求购地址：https://www.jiaokey.com/book/detail/13456569.html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关键词搜索：https://www.jiaokey.com/tag/21天突破新托福词汇.html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