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作者：周述积，叶仲新主编</w:t>
      </w:r>
    </w:p>
    <w:p>
      <w:r>
        <w:t>出版社：北京：北京理工大学出版社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汽车制造工艺学 评论地址：https://www.jiaokey.com/book/detail/13456568.html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