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书名：复杂转子系统的矩阵分析方法</w:t>
      </w:r>
    </w:p>
    <w:p>
      <w:r>
        <w:t>作者：袁惠群编著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总页数：276</w:t>
      </w:r>
    </w:p>
    <w:p>
      <w:r>
        <w:t>更多请访问教客网: www.jiaokey.com</w:t>
      </w:r>
    </w:p>
    <w:p>
      <w:r>
        <w:t>复杂转子系统的矩阵分析方法 评论地址：https://www.jiaokey.com/book/detail/13456556.html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