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中华故事宝库  文人故事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中华故事宝库  文人故事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本书出售、求购地址：https://www.jiaokey.com/book/detail/13456554.html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关键词搜索：https://www.jiaokey.com/tag/中华故事宝库  文人故事.html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