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中国城乡一体化之路：生产三要素市场统一构建与城乡经济社会一体化战略实施</w:t>
      </w:r>
    </w:p>
    <w:p>
      <w:r>
        <w:rPr>
          <w:rFonts w:ascii="宋体" w:hAnsi="宋体" w:eastAsia="宋体"/>
          <w:sz w:val="24"/>
        </w:rPr>
        <w:t>朱善利等著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中国城乡一体化之路：生产三要素市场统一构建与城乡经济社会一体化战略实施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朱善利等著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本书出售、求购地址：https://www.jiaokey.com/book/detail/13456542.html</w:t>
      </w:r>
    </w:p>
    <w:p>
      <w:r>
        <w:t>更多相关图书推荐：https://www.jiaokey.com</w:t>
      </w:r>
    </w:p>
    <w:p>
      <w:r>
        <w:t>朱善利等著 其他作品：https://www.jiaokey.com/tag/朱善利等著.html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关键词搜索：https://www.jiaokey.com/tag/中国城乡一体化之路：生产三要素市场统一构建与城乡经济社会一体化战略实施.html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