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爱情哲学  西方世界广受欢迎的爱情课</w:t>
      </w:r>
    </w:p>
    <w:p>
      <w:r>
        <w:rPr>
          <w:rFonts w:ascii="宋体" w:hAnsi="宋体" w:eastAsia="宋体"/>
          <w:sz w:val="24"/>
        </w:rPr>
        <w:t>（美）欧文辛格（IrvingSinger）著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爱情哲学  西方世界广受欢迎的爱情课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（美）欧文辛格（IrvingSinger）著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本书出售、求购地址：https://www.jiaokey.com/book/detail/13456517.html</w:t>
      </w:r>
    </w:p>
    <w:p>
      <w:r>
        <w:t>更多相关图书推荐：https://www.jiaokey.com</w:t>
      </w:r>
    </w:p>
    <w:p>
      <w:r>
        <w:t>（美）欧文辛格（IrvingSinger）著 其他作品：https://www.jiaokey.com/tag/（美）欧文辛格（IrvingSinger）著.html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关键词搜索：https://www.jiaokey.com/tag/爱情哲学  西方世界广受欢迎的爱情课.html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