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消费维权一点通  最新《消费者权益保护法》实用例解</w:t>
      </w:r>
    </w:p>
    <w:p>
      <w:r>
        <w:rPr>
          <w:rFonts w:ascii="宋体" w:hAnsi="宋体" w:eastAsia="宋体"/>
          <w:sz w:val="24"/>
        </w:rPr>
        <w:t>胡兴龙著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消费维权一点通  最新《消费者权益保护法》实用例解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本书出售、求购地址：https://www.jiaokey.com/book/detail/13456514.html</w:t>
      </w:r>
    </w:p>
    <w:p>
      <w:r>
        <w:t>更多相关图书推荐：https://www.jiaokey.com</w:t>
      </w:r>
    </w:p>
    <w:p>
      <w:r>
        <w:t>胡兴龙著 其他作品：https://www.jiaokey.com/tag/胡兴龙著.html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关键词搜索：https://www.jiaokey.com/tag/消费维权一点通  最新《消费者权益保护法》实用例解.html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