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希腊的回声</w:t>
      </w:r>
    </w:p>
    <w:p>
      <w:r>
        <w:rPr>
          <w:rFonts w:ascii="宋体" w:hAnsi="宋体" w:eastAsia="宋体"/>
          <w:sz w:val="24"/>
        </w:rPr>
        <w:t>（美）依迪丝·汉密尔顿EDITHHAMILTON著；曹博译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希腊的回声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（美）依迪丝·汉密尔顿EDITHHAMILTON著；曹博译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本书出售、求购地址：https://www.jiaokey.com/book/detail/13456477.html</w:t>
      </w:r>
    </w:p>
    <w:p>
      <w:r>
        <w:t>更多相关图书推荐：https://www.jiaokey.com</w:t>
      </w:r>
    </w:p>
    <w:p>
      <w:r>
        <w:t>（美）依迪丝·汉密尔顿EDITHHAMILTON著；曹博译 其他作品：https://www.jiaokey.com/tag/（美）依迪丝·汉密尔顿EDITHHAMILTON著；曹博译.html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关键词搜索：https://www.jiaokey.com/tag/希腊的回声.html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