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中国视角的现代城市经济问题研究</w:t>
      </w:r>
    </w:p>
    <w:p>
      <w:r>
        <w:rPr>
          <w:rFonts w:ascii="宋体" w:hAnsi="宋体" w:eastAsia="宋体"/>
          <w:sz w:val="24"/>
        </w:rPr>
        <w:t>王国均，秦甫著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中国视角的现代城市经济问题研究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王国均，秦甫著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本书出售、求购地址：https://www.jiaokey.com/book/detail/13456396.html</w:t>
      </w:r>
    </w:p>
    <w:p>
      <w:r>
        <w:t>更多相关图书推荐：https://www.jiaokey.com</w:t>
      </w:r>
    </w:p>
    <w:p>
      <w:r>
        <w:t>王国均，秦甫著 其他作品：https://www.jiaokey.com/tag/王国均，秦甫著.html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关键词搜索：https://www.jiaokey.com/tag/中国视角的现代城市经济问题研究.html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