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钢管混凝土超宽提篮拱桥施工控制关键技术</w:t>
      </w:r>
    </w:p>
    <w:p>
      <w:r>
        <w:rPr>
          <w:rFonts w:ascii="宋体" w:hAnsi="宋体" w:eastAsia="宋体"/>
          <w:sz w:val="24"/>
        </w:rPr>
        <w:t>籍建云，邬晓光主编；黄朝合，赵庆权，孙志伟副主编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钢管混凝土超宽提篮拱桥施工控制关键技术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籍建云，邬晓光主编；黄朝合，赵庆权，孙志伟副主编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本书出售、求购地址：https://www.jiaokey.com/book/detail/13456371.html</w:t>
      </w:r>
    </w:p>
    <w:p>
      <w:r>
        <w:t>更多相关图书推荐：https://www.jiaokey.com</w:t>
      </w:r>
    </w:p>
    <w:p>
      <w:r>
        <w:t>籍建云，邬晓光主编；黄朝合，赵庆权，孙志伟副主编 其他作品：https://www.jiaokey.com/tag/籍建云，邬晓光主编；黄朝合，赵庆权，孙志伟副主编.html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关键词搜索：https://www.jiaokey.com/tag/钢管混凝土超宽提篮拱桥施工控制关键技术.html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