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计算机应用专业教材  计算机维护案例大全</w:t>
      </w:r>
    </w:p>
    <w:p>
      <w:r>
        <w:rPr>
          <w:rFonts w:ascii="宋体" w:hAnsi="宋体" w:eastAsia="宋体"/>
          <w:sz w:val="24"/>
        </w:rPr>
        <w:t>高铁柱主编；肖立争副主编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计算机应用专业教材  计算机维护案例大全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高铁柱主编；肖立争副主编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本书出售、求购地址：https://www.jiaokey.com/book/detail/13456370.html</w:t>
      </w:r>
    </w:p>
    <w:p>
      <w:r>
        <w:t>更多相关图书推荐：https://www.jiaokey.com</w:t>
      </w:r>
    </w:p>
    <w:p>
      <w:r>
        <w:t>高铁柱主编；肖立争副主编 其他作品：https://www.jiaokey.com/tag/高铁柱主编；肖立争副主编.html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关键词搜索：https://www.jiaokey.com/tag/计算机应用专业教材  计算机维护案例大全.html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