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寻踪中国古建筑  沿着梁思成、林徽因先生的足迹</w:t>
      </w:r>
    </w:p>
    <w:p>
      <w:r>
        <w:rPr>
          <w:rFonts w:ascii="宋体" w:hAnsi="宋体" w:eastAsia="宋体"/>
          <w:sz w:val="24"/>
        </w:rPr>
        <w:t>赵炳时，林爱梅著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寻踪中国古建筑  沿着梁思成、林徽因先生的足迹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赵炳时，林爱梅著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本书出售、求购地址：https://www.jiaokey.com/book/detail/13456361.html</w:t>
      </w:r>
    </w:p>
    <w:p>
      <w:r>
        <w:t>更多相关图书推荐：https://www.jiaokey.com</w:t>
      </w:r>
    </w:p>
    <w:p>
      <w:r>
        <w:t>赵炳时，林爱梅著 其他作品：https://www.jiaokey.com/tag/赵炳时，林爱梅著.html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关键词搜索：https://www.jiaokey.com/tag/寻踪中国古建筑  沿着梁思成、林徽因先生的足迹.html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