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书名：张鸣说民国：军阀余荫和五四传统</w:t>
      </w:r>
    </w:p>
    <w:p>
      <w:r>
        <w:t>作者：张鸣著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张鸣说民国：军阀余荫和五四传统 评论地址：https://www.jiaokey.com/book/detail/13456320.html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