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书名：青春探秘  来自医学专家的报告</w:t>
      </w:r>
    </w:p>
    <w:p>
      <w:r>
        <w:t>作者：钟燕主编</w:t>
      </w:r>
    </w:p>
    <w:p>
      <w:r>
        <w:t>出版社：湖南省儿童医院儿童保健所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青春探秘  来自医学专家的报告 评论地址：https://www.jiaokey.com/book/detail/13456305.html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