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北方工业大学2012年“北京市大学生科学研究与创业行动计划”研究报告论文集  上</w:t>
      </w:r>
    </w:p>
    <w:p>
      <w:r>
        <w:rPr>
          <w:rFonts w:ascii="宋体" w:hAnsi="宋体" w:eastAsia="宋体"/>
          <w:sz w:val="24"/>
        </w:rPr>
        <w:t>张常年编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北方工业大学2012年“北京市大学生科学研究与创业行动计划”研究报告论文集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张常年编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本书出售、求购地址：https://www.jiaokey.com/book/detail/13456299.html</w:t>
      </w:r>
    </w:p>
    <w:p>
      <w:r>
        <w:t>更多相关图书推荐：https://www.jiaokey.com</w:t>
      </w:r>
    </w:p>
    <w:p>
      <w:r>
        <w:t>张常年编 其他作品：https://www.jiaokey.com/tag/张常年编.html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关键词搜索：https://www.jiaokey.com/tag/北方工业大学2012年“北京市大学生科学研究与创业行动计划”研究报告论文集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