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食品生产经营人员卫生知识培训教材</w:t>
      </w:r>
    </w:p>
    <w:p>
      <w:r>
        <w:rPr>
          <w:rFonts w:ascii="宋体" w:hAnsi="宋体" w:eastAsia="宋体"/>
          <w:sz w:val="24"/>
        </w:rPr>
        <w:t>大连市卫生教育馆编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食品生产经营人员卫生知识培训教材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大连市卫生教育馆编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大连市卫生教育馆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本书出售、求购地址：https://www.jiaokey.com/book/detail/13456271.html</w:t>
      </w:r>
    </w:p>
    <w:p>
      <w:r>
        <w:t>更多相关图书推荐：https://www.jiaokey.com</w:t>
      </w:r>
    </w:p>
    <w:p>
      <w:r>
        <w:t>大连市卫生教育馆编 其他作品：https://www.jiaokey.com/tag/大连市卫生教育馆编.html</w:t>
      </w:r>
    </w:p>
    <w:p>
      <w:r>
        <w:t>大连市卫生教育馆 出版图书：https://www.jiaokey.com/tag/大连市卫生教育馆.html</w:t>
      </w:r>
    </w:p>
    <w:p>
      <w:r>
        <w:t>关键词搜索：https://www.jiaokey.com/tag/食品生产经营人员卫生知识培训教材.html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