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剑桥FCE核心词汇精讲精练</w:t>
      </w:r>
    </w:p>
    <w:p>
      <w:r>
        <w:rPr>
          <w:rFonts w:ascii="宋体" w:hAnsi="宋体" w:eastAsia="宋体"/>
          <w:sz w:val="24"/>
        </w:rPr>
        <w:t>（英）BarbaraThomas，（英）LauraMatthews著；边卫红，李鲁闽，周珊译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剑桥FCE核心词汇精讲精练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（英）BarbaraThomas，（英）LauraMatthews著；边卫红，李鲁闽，周珊译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本书出售、求购地址：https://www.jiaokey.com/book/detail/13456263.html</w:t>
      </w:r>
    </w:p>
    <w:p>
      <w:r>
        <w:t>更多相关图书推荐：https://www.jiaokey.com</w:t>
      </w:r>
    </w:p>
    <w:p>
      <w:r>
        <w:t>（英）BarbaraThomas，（英）LauraMatthews著；边卫红，李鲁闽，周珊译 其他作品：https://www.jiaokey.com/tag/（英）BarbaraThomas，（英）LauraMatthews著；边卫红，李鲁闽，周珊译.html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关键词搜索：https://www.jiaokey.com/tag/剑桥FCE核心词汇精讲精练.html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