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书名：在建设有中国特色社会主义理论的旗帜下</w:t>
      </w:r>
    </w:p>
    <w:p>
      <w:r>
        <w:t>作者：刘耀杰，任一平主编</w:t>
      </w:r>
    </w:p>
    <w:p>
      <w:r>
        <w:t>出版社：中共长沙市委党校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在建设有中国特色社会主义理论的旗帜下 评论地址：https://www.jiaokey.com/book/detail/13456253.html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