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书名：早期现代世界的革命与反抗</w:t>
      </w:r>
    </w:p>
    <w:p>
      <w:r>
        <w:t>作者：（美）杰克·A.戈德斯通著；章延杰，黄立志，章璇译</w:t>
      </w:r>
    </w:p>
    <w:p>
      <w:r>
        <w:t>出版社：</w:t>
      </w:r>
    </w:p>
    <w:p>
      <w:r>
        <w:t>出版日期：2013.12</w:t>
      </w:r>
    </w:p>
    <w:p>
      <w:r>
        <w:t>总页数：568</w:t>
      </w:r>
    </w:p>
    <w:p>
      <w:r>
        <w:t>更多请访问教客网: www.jiaokey.com</w:t>
      </w:r>
    </w:p>
    <w:p>
      <w:r>
        <w:t>早期现代世界的革命与反抗 评论地址：https://www.jiaokey.com/book/detail/13456228.html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