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书名：光源技术及应用</w:t>
      </w:r>
    </w:p>
    <w:p>
      <w:r>
        <w:t>作者：（希腊）斯派洛斯·基特森尼里斯著；李林译</w:t>
      </w:r>
    </w:p>
    <w:p>
      <w:r>
        <w:t>出版社：北京：北京理工大学出版社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光源技术及应用 评论地址：https://www.jiaokey.com/book/detail/13456222.html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