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颠覆医疗  大数据时代的个人健康革命</w:t>
      </w:r>
    </w:p>
    <w:p>
      <w:r>
        <w:rPr>
          <w:rFonts w:ascii="宋体" w:hAnsi="宋体" w:eastAsia="宋体"/>
          <w:sz w:val="24"/>
        </w:rPr>
        <w:t>（英）埃里克·托普著；张南，魏薇，何雨师译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颠覆医疗  大数据时代的个人健康革命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（英）埃里克·托普著；张南，魏薇，何雨师译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本书出售、求购地址：https://www.jiaokey.com/book/detail/13456208.html</w:t>
      </w:r>
    </w:p>
    <w:p>
      <w:r>
        <w:t>更多相关图书推荐：https://www.jiaokey.com</w:t>
      </w:r>
    </w:p>
    <w:p>
      <w:r>
        <w:t>（英）埃里克·托普著；张南，魏薇，何雨师译 其他作品：https://www.jiaokey.com/tag/（英）埃里克·托普著；张南，魏薇，何雨师译.html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关键词搜索：https://www.jiaokey.com/tag/颠覆医疗  大数据时代的个人健康革命.html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