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大学数学辅导教程  高等数学  上</w:t>
      </w:r>
    </w:p>
    <w:p>
      <w:r>
        <w:rPr>
          <w:rFonts w:ascii="宋体" w:hAnsi="宋体" w:eastAsia="宋体"/>
          <w:sz w:val="24"/>
        </w:rPr>
        <w:t>丁殿坤，吕端良，边平勇等主编；张宁，王娟，彭丽副主编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大学数学辅导教程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丁殿坤，吕端良，边平勇等主编；张宁，王娟，彭丽副主编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本书出售、求购地址：https://www.jiaokey.com/book/detail/13456196.html</w:t>
      </w:r>
    </w:p>
    <w:p>
      <w:r>
        <w:t>更多相关图书推荐：https://www.jiaokey.com</w:t>
      </w:r>
    </w:p>
    <w:p>
      <w:r>
        <w:t>丁殿坤，吕端良，边平勇等主编；张宁，王娟，彭丽副主编 其他作品：https://www.jiaokey.com/tag/丁殿坤，吕端良，边平勇等主编；张宁，王娟，彭丽副主编.html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关键词搜索：https://www.jiaokey.com/tag/大学数学辅导教程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