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初中数学竞赛同步辅导  第1分册  修订版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初中数学竞赛同步辅导  第1分册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本书出售、求购地址：https://www.jiaokey.com/book/detail/13456186.html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关键词搜索：https://www.jiaokey.com/tag/初中数学竞赛同步辅导  第1分册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