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大学物理及实验练习册参考答案</w:t>
      </w:r>
    </w:p>
    <w:p>
      <w:r>
        <w:rPr>
          <w:rFonts w:ascii="宋体" w:hAnsi="宋体" w:eastAsia="宋体"/>
          <w:sz w:val="24"/>
        </w:rPr>
        <w:t>蔡培阳主编；刘彦平，周英，王超等副主编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大学物理及实验练习册参考答案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蔡培阳主编；刘彦平，周英，王超等副主编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本书出售、求购地址：https://www.jiaokey.com/book/detail/13456178.html</w:t>
      </w:r>
    </w:p>
    <w:p>
      <w:r>
        <w:t>更多相关图书推荐：https://www.jiaokey.com</w:t>
      </w:r>
    </w:p>
    <w:p>
      <w:r>
        <w:t>蔡培阳主编；刘彦平，周英，王超等副主编 其他作品：https://www.jiaokey.com/tag/蔡培阳主编；刘彦平，周英，王超等副主编.html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关键词搜索：https://www.jiaokey.com/tag/大学物理及实验练习册参考答案.html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