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产学合作创新组织模式比较研究  基于中国和奥地利的典型案例分析</w:t>
      </w:r>
    </w:p>
    <w:p>
      <w:r>
        <w:rPr>
          <w:rFonts w:ascii="宋体" w:hAnsi="宋体" w:eastAsia="宋体"/>
          <w:sz w:val="24"/>
        </w:rPr>
        <w:t>李新男，张杰军，张赤东等著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产学合作创新组织模式比较研究  基于中国和奥地利的典型案例分析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李新男，张杰军，张赤东等著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本书出售、求购地址：https://www.jiaokey.com/book/detail/13456172.html</w:t>
      </w:r>
    </w:p>
    <w:p>
      <w:r>
        <w:t>更多相关图书推荐：https://www.jiaokey.com</w:t>
      </w:r>
    </w:p>
    <w:p>
      <w:r>
        <w:t>李新男，张杰军，张赤东等著 其他作品：https://www.jiaokey.com/tag/李新男，张杰军，张赤东等著.html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关键词搜索：https://www.jiaokey.com/tag/产学合作创新组织模式比较研究  基于中国和奥地利的典型案例分析.html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