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青春永不落  不怕老的理想生活指南</w:t>
      </w:r>
    </w:p>
    <w:p>
      <w:r>
        <w:rPr>
          <w:rFonts w:ascii="宋体" w:hAnsi="宋体" w:eastAsia="宋体"/>
          <w:sz w:val="24"/>
        </w:rPr>
        <w:t>（美）玛丽·凯瑟琳·贝特森著；胡晓丹译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青春永不落  不怕老的理想生活指南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（美）玛丽·凯瑟琳·贝特森著；胡晓丹译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本书出售、求购地址：https://www.jiaokey.com/book/detail/13456118.html</w:t>
      </w:r>
    </w:p>
    <w:p>
      <w:r>
        <w:t>更多相关图书推荐：https://www.jiaokey.com</w:t>
      </w:r>
    </w:p>
    <w:p>
      <w:r>
        <w:t>（美）玛丽·凯瑟琳·贝特森著；胡晓丹译 其他作品：https://www.jiaokey.com/tag/（美）玛丽·凯瑟琳·贝特森著；胡晓丹译.html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关键词搜索：https://www.jiaokey.com/tag/青春永不落  不怕老的理想生活指南.html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