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顶级评级法速查手册  如何招聘、培训及留住A类员工  第3版</w:t>
      </w:r>
    </w:p>
    <w:p>
      <w:r>
        <w:rPr>
          <w:rFonts w:ascii="宋体" w:hAnsi="宋体" w:eastAsia="宋体"/>
          <w:sz w:val="24"/>
        </w:rPr>
        <w:t>（美）布拉德福德D.斯马特著；何晓婧，何晓红译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顶级评级法速查手册  如何招聘、培训及留住A类员工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（美）布拉德福德D.斯马特著；何晓婧，何晓红译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本书出售、求购地址：https://www.jiaokey.com/book/detail/13456115.html</w:t>
      </w:r>
    </w:p>
    <w:p>
      <w:r>
        <w:t>更多相关图书推荐：https://www.jiaokey.com</w:t>
      </w:r>
    </w:p>
    <w:p>
      <w:r>
        <w:t>（美）布拉德福德D.斯马特著；何晓婧，何晓红译 其他作品：https://www.jiaokey.com/tag/（美）布拉德福德D.斯马特著；何晓婧，何晓红译.html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关键词搜索：https://www.jiaokey.com/tag/顶级评级法速查手册  如何招聘、培训及留住A类员工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