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  借鉴与发展  修订版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  借鉴与发展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本书出售、求购地址：https://www.jiaokey.com/book/detail/13456098.html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关键词搜索：https://www.jiaokey.com/tag/债权  借鉴与发展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