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控制力  哈佛学生必修公开课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控制力  哈佛学生必修公开课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本书出售、求购地址：https://www.jiaokey.com/book/detail/13456096.html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关键词搜索：https://www.jiaokey.com/tag/控制力  哈佛学生必修公开课.html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